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从波兰到巴黎</w:t>
      </w:r>
    </w:p>
    <w:p>
      <w:r>
        <w:rPr>
          <w:rFonts w:ascii="宋体" w:hAnsi="宋体" w:eastAsia="宋体"/>
          <w:sz w:val="24"/>
        </w:rPr>
        <w:t>（英）艾迪·鲍尔中校（Lieutenant-ColonelEddyBauer）著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从波兰到巴黎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（英）艾迪·鲍尔中校（Lieutenant-ColonelEddyBauer）著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本书出售、求购地址：https://www.jiaokey.com/book/detail/13585011.html</w:t>
      </w:r>
    </w:p>
    <w:p>
      <w:r>
        <w:t>更多相关图书推荐：https://www.jiaokey.com</w:t>
      </w:r>
    </w:p>
    <w:p>
      <w:r>
        <w:t>（英）艾迪·鲍尔中校（Lieutenant-ColonelEddyBauer）著 其他作品：https://www.jiaokey.com/tag/（英）艾迪·鲍尔中校（Lieutenant-ColonelEddyBauer）著.html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  从波兰到巴黎.html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