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营销的律动  卫军英谈营销传播  Wei Junying expounding on marketing communication</w:t>
      </w:r>
    </w:p>
    <w:p>
      <w:r>
        <w:rPr>
          <w:rFonts w:ascii="宋体" w:hAnsi="宋体" w:eastAsia="宋体"/>
          <w:sz w:val="24"/>
        </w:rPr>
        <w:t>卫军英著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营销的律动  卫军英谈营销传播  Wei Junying expounding on marketing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卫军英著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本书出售、求购地址：https://www.jiaokey.com/book/detail/13584998.html</w:t>
      </w:r>
    </w:p>
    <w:p>
      <w:r>
        <w:t>更多相关图书推荐：https://www.jiaokey.com</w:t>
      </w:r>
    </w:p>
    <w:p>
      <w:r>
        <w:t>卫军英著 其他作品：https://www.jiaokey.com/tag/卫军英著.html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关键词搜索：https://www.jiaokey.com/tag/营销的律动  卫军英谈营销传播  Wei Junying expounding on marketing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