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书名：叫魂  1768年中国妖术大恐慌</w:t>
      </w:r>
    </w:p>
    <w:p>
      <w:r>
        <w:t>作者：（美）孔飞力著；陈兼，刘昶译</w:t>
      </w:r>
    </w:p>
    <w:p>
      <w:r>
        <w:t>出版社：上海:上海三联书店,2014.06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叫魂  1768年中国妖术大恐慌 评论地址：https://www.jiaokey.com/book/detail/13584968.html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