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舞蹈与神话</w:t>
      </w:r>
    </w:p>
    <w:p>
      <w:r>
        <w:t>作者：（日）山崎正和著；方明生，方祖鸿译</w:t>
      </w:r>
    </w:p>
    <w:p>
      <w:r>
        <w:t>出版社：</w:t>
      </w:r>
    </w:p>
    <w:p>
      <w:r>
        <w:t>出版日期：2014.07</w:t>
      </w:r>
    </w:p>
    <w:p>
      <w:r>
        <w:t>总页数：371</w:t>
      </w:r>
    </w:p>
    <w:p>
      <w:r>
        <w:t>更多请访问教客网: www.jiaokey.com</w:t>
      </w:r>
    </w:p>
    <w:p>
      <w:r>
        <w:t>世界文明史  舞蹈与神话 评论地址：https://www.jiaokey.com/book/detail/13584952.html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