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沉思与对话  城市图书馆运营创新</w:t>
      </w:r>
    </w:p>
    <w:p>
      <w:r>
        <w:rPr>
          <w:rFonts w:ascii="宋体" w:hAnsi="宋体" w:eastAsia="宋体"/>
          <w:sz w:val="24"/>
        </w:rPr>
        <w:t>刘淑华，刘锦山著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沉思与对话  城市图书馆运营创新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刘淑华，刘锦山著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本书出售、求购地址：https://www.jiaokey.com/book/detail/13584935.html</w:t>
      </w:r>
    </w:p>
    <w:p>
      <w:r>
        <w:t>更多相关图书推荐：https://www.jiaokey.com</w:t>
      </w:r>
    </w:p>
    <w:p>
      <w:r>
        <w:t>刘淑华，刘锦山著 其他作品：https://www.jiaokey.com/tag/刘淑华，刘锦山著.html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关键词搜索：https://www.jiaokey.com/tag/沉思与对话  城市图书馆运营创新.html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