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书名：日出东方  中国共产党诞生地的红色记忆  下</w:t>
      </w:r>
    </w:p>
    <w:p>
      <w:r>
        <w:t>作者：中共上海市委党史研究室，上海市档案局（馆）主编</w:t>
      </w:r>
    </w:p>
    <w:p>
      <w:r>
        <w:t>出版社：上海:上海锦绣文章出版社,2014.06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日出东方  中国共产党诞生地的红色记忆  下 评论地址：https://www.jiaokey.com/book/detail/13584929.html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