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高考备考工具书  化学</w:t>
      </w:r>
    </w:p>
    <w:p>
      <w:r>
        <w:rPr>
          <w:rFonts w:ascii="宋体" w:hAnsi="宋体" w:eastAsia="宋体"/>
          <w:sz w:val="24"/>
        </w:rPr>
        <w:t>钟山主编；李华郡本册主编；李传明，阎怀玉，李光富本册副主编；王春阳，崔兆勇，崔鹏涛等本册编委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4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高考备考工具书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钟山主编；李华郡本册主编；李传明，阎怀玉，李光富本册副主编；王春阳，崔兆勇，崔鹏涛等本册编委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本书出售、求购地址：https://www.jiaokey.com/book/detail/13584925.html</w:t>
      </w:r>
    </w:p>
    <w:p>
      <w:r>
        <w:t>更多相关图书推荐：https://www.jiaokey.com</w:t>
      </w:r>
    </w:p>
    <w:p>
      <w:r>
        <w:t>钟山主编；李华郡本册主编；李传明，阎怀玉，李光富本册副主编；王春阳，崔兆勇，崔鹏涛等本册编委 其他作品：https://www.jiaokey.com/tag/钟山主编；李华郡本册主编；李传明，阎怀玉，李光富本册副主编；王春阳，崔兆勇，崔鹏涛等本册编委.html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关键词搜索：https://www.jiaokey.com/tag/化学课-高中-升学参考资料.html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