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书名：人像摄影Photoshop</w:t>
      </w:r>
    </w:p>
    <w:p>
      <w:r>
        <w:t>作者：耿洪杰著</w:t>
      </w:r>
    </w:p>
    <w:p>
      <w:r>
        <w:t>出版社：北京：中国摄影出版社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人像摄影Photoshop 评论地址：https://www.jiaokey.com/book/detail/13584911.html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