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色铅笔画动漫100例  Q版篇</w:t>
      </w:r>
    </w:p>
    <w:p>
      <w:r>
        <w:rPr>
          <w:rFonts w:ascii="宋体" w:hAnsi="宋体" w:eastAsia="宋体"/>
          <w:sz w:val="24"/>
        </w:rPr>
        <w:t>张亚杰，唐一帆，牛雪彤编著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色铅笔画动漫100例  Q版篇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张亚杰，唐一帆，牛雪彤编著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本书出售、求购地址：https://www.jiaokey.com/book/detail/13584874.html</w:t>
      </w:r>
    </w:p>
    <w:p>
      <w:r>
        <w:t>更多相关图书推荐：https://www.jiaokey.com</w:t>
      </w:r>
    </w:p>
    <w:p>
      <w:r>
        <w:t>张亚杰，唐一帆，牛雪彤编著 其他作品：https://www.jiaokey.com/tag/张亚杰，唐一帆，牛雪彤编著.html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关键词搜索：https://www.jiaokey.com/tag/色铅笔画动漫100例  Q版篇.html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