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初任教师·教学ABC  你的媒体武器装备好了吗？</w:t>
      </w:r>
    </w:p>
    <w:p>
      <w:r>
        <w:rPr>
          <w:rFonts w:ascii="宋体" w:hAnsi="宋体" w:eastAsia="宋体"/>
          <w:sz w:val="24"/>
        </w:rPr>
        <w:t>（美）唐娜·沃克·泰勒斯通著；梁春芳译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初任教师·教学ABC  你的媒体武器装备好了吗？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（美）唐娜·沃克·泰勒斯通著；梁春芳译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本书出售、求购地址：https://www.jiaokey.com/book/detail/13584849.html</w:t>
      </w:r>
    </w:p>
    <w:p>
      <w:r>
        <w:t>更多相关图书推荐：https://www.jiaokey.com</w:t>
      </w:r>
    </w:p>
    <w:p>
      <w:r>
        <w:t>（美）唐娜·沃克·泰勒斯通著；梁春芳译 其他作品：https://www.jiaokey.com/tag/（美）唐娜·沃克·泰勒斯通著；梁春芳译.html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关键词搜索：https://www.jiaokey.com/tag/初任教师·教学ABC  你的媒体武器装备好了吗？.html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