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书名：教育与人生  人生哲学视域下的健康人生教育</w:t>
      </w:r>
    </w:p>
    <w:p>
      <w:r>
        <w:t>作者：陈荣著</w:t>
      </w:r>
    </w:p>
    <w:p>
      <w:r>
        <w:t>出版社：青岛：中国海洋大学出版社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教育与人生  人生哲学视域下的健康人生教育 评论地址：https://www.jiaokey.com/book/detail/13584848.html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