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男孩为什么失败  基于河北乡村中学的调查研究</w:t>
      </w:r>
    </w:p>
    <w:p>
      <w:r>
        <w:rPr>
          <w:rFonts w:ascii="宋体" w:hAnsi="宋体" w:eastAsia="宋体"/>
          <w:sz w:val="24"/>
        </w:rPr>
        <w:t>王宏方编著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男孩为什么失败  基于河北乡村中学的调查研究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本书出售、求购地址：https://www.jiaokey.com/book/detail/13584844.html</w:t>
      </w:r>
    </w:p>
    <w:p>
      <w:r>
        <w:t>更多相关图书推荐：https://www.jiaokey.com</w:t>
      </w:r>
    </w:p>
    <w:p>
      <w:r>
        <w:t>王宏方编著 其他作品：https://www.jiaokey.com/tag/王宏方编著.html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关键词搜索：https://www.jiaokey.com/tag/男孩为什么失败  基于河北乡村中学的调查研究.html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