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中国地方政府融资平台的经济学  效率、风险与政策选择</w:t>
      </w:r>
    </w:p>
    <w:p>
      <w:r>
        <w:rPr>
          <w:rFonts w:ascii="宋体" w:hAnsi="宋体" w:eastAsia="宋体"/>
          <w:sz w:val="24"/>
        </w:rPr>
        <w:t>王永钦等著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中国地方政府融资平台的经济学  效率、风险与政策选择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本书出售、求购地址：https://www.jiaokey.com/book/detail/13584821.html</w:t>
      </w:r>
    </w:p>
    <w:p>
      <w:r>
        <w:t>更多相关图书推荐：https://www.jiaokey.com</w:t>
      </w:r>
    </w:p>
    <w:p>
      <w:r>
        <w:t>王永钦等著 其他作品：https://www.jiaokey.com/tag/王永钦等著.html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关键词搜索：https://www.jiaokey.com/tag/中国地方政府融资平台的经济学  效率、风险与政策选择.html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