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机床电气维修实训指导</w:t>
      </w:r>
    </w:p>
    <w:p>
      <w:r>
        <w:rPr>
          <w:rFonts w:ascii="宋体" w:hAnsi="宋体" w:eastAsia="宋体"/>
          <w:sz w:val="24"/>
        </w:rPr>
        <w:t>吴誉，郭小华主编；黄杭美，项晓勤，孟伟副主编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机床电气维修实训指导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吴誉，郭小华主编；黄杭美，项晓勤，孟伟副主编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本书出售、求购地址：https://www.jiaokey.com/book/detail/13584814.html</w:t>
      </w:r>
    </w:p>
    <w:p>
      <w:r>
        <w:t>更多相关图书推荐：https://www.jiaokey.com</w:t>
      </w:r>
    </w:p>
    <w:p>
      <w:r>
        <w:t>吴誉，郭小华主编；黄杭美，项晓勤，孟伟副主编 其他作品：https://www.jiaokey.com/tag/吴誉，郭小华主编；黄杭美，项晓勤，孟伟副主编.html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关键词搜索：https://www.jiaokey.com/tag/机床电气维修实训指导.html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