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书名：星艺居  夏之绚烂  家之芳华</w:t>
      </w:r>
    </w:p>
    <w:p>
      <w:r>
        <w:t>作者：星艺装饰文化传媒中心编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总页数：78</w:t>
      </w:r>
    </w:p>
    <w:p>
      <w:r>
        <w:t>更多请访问教客网: www.jiaokey.com</w:t>
      </w:r>
    </w:p>
    <w:p>
      <w:r>
        <w:t>星艺居  夏之绚烂  家之芳华 评论地址：https://www.jiaokey.com/book/detail/13584811.html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