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小宇航员应该知道的航天故事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小宇航员应该知道的航天故事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本书出售、求购地址：https://www.jiaokey.com/book/detail/13584803.html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关键词搜索：https://www.jiaokey.com/tag/小宇航员应该知道的航天故事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