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读懂儿童  幼儿成长个案研究</w:t>
      </w:r>
    </w:p>
    <w:p>
      <w:r>
        <w:rPr>
          <w:rFonts w:ascii="宋体" w:hAnsi="宋体" w:eastAsia="宋体"/>
          <w:sz w:val="24"/>
        </w:rPr>
        <w:t>刘先强，肖红主编；蒲永明，刘颖副主编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读懂儿童  幼儿成长个案研究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刘先强，肖红主编；蒲永明，刘颖副主编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本书出售、求购地址：https://www.jiaokey.com/book/detail/13584794.html</w:t>
      </w:r>
    </w:p>
    <w:p>
      <w:r>
        <w:t>更多相关图书推荐：https://www.jiaokey.com</w:t>
      </w:r>
    </w:p>
    <w:p>
      <w:r>
        <w:t>刘先强，肖红主编；蒲永明，刘颖副主编 其他作品：https://www.jiaokey.com/tag/刘先强，肖红主编；蒲永明，刘颖副主编.html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关键词搜索：https://www.jiaokey.com/tag/读懂儿童  幼儿成长个案研究.html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