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小学语文乐学手册  一年级  下</w:t>
      </w:r>
    </w:p>
    <w:p>
      <w:r>
        <w:rPr>
          <w:rFonts w:ascii="宋体" w:hAnsi="宋体" w:eastAsia="宋体"/>
          <w:sz w:val="24"/>
        </w:rPr>
        <w:t>窦桂梅主编；王玲湘分册主编；李春虹，沈美本册主编；耿海燕，韩彩云，何秀华等编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小学语文乐学手册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窦桂梅主编；王玲湘分册主编；李春虹，沈美本册主编；耿海燕，韩彩云，何秀华等编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本书出售、求购地址：https://www.jiaokey.com/book/detail/13584786.html</w:t>
      </w:r>
    </w:p>
    <w:p>
      <w:r>
        <w:t>更多相关图书推荐：https://www.jiaokey.com</w:t>
      </w:r>
    </w:p>
    <w:p>
      <w:r>
        <w:t>窦桂梅主编；王玲湘分册主编；李春虹，沈美本册主编；耿海燕，韩彩云，何秀华等编 其他作品：https://www.jiaokey.com/tag/窦桂梅主编；王玲湘分册主编；李春虹，沈美本册主编；耿海燕，韩彩云，何秀华等编.html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关键词搜索：https://www.jiaokey.com/tag/小学语文乐学手册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