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澳洲葡萄酒年鉴  2013</w:t>
      </w:r>
    </w:p>
    <w:p>
      <w:r>
        <w:rPr>
          <w:rFonts w:ascii="宋体" w:hAnsi="宋体" w:eastAsia="宋体"/>
          <w:sz w:val="24"/>
        </w:rPr>
        <w:t>（澳）奥利弗著；方鲁凝，潘洋译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澳洲葡萄酒年鉴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（澳）奥利弗著；方鲁凝，潘洋译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本书出售、求购地址：https://www.jiaokey.com/book/detail/13584763.html</w:t>
      </w:r>
    </w:p>
    <w:p>
      <w:r>
        <w:t>更多相关图书推荐：https://www.jiaokey.com</w:t>
      </w:r>
    </w:p>
    <w:p>
      <w:r>
        <w:t>（澳）奥利弗著；方鲁凝，潘洋译 其他作品：https://www.jiaokey.com/tag/（澳）奥利弗著；方鲁凝，潘洋译.html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关键词搜索：https://www.jiaokey.com/tag/澳洲葡萄酒年鉴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