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日本大败局  偷袭珍珠港决策始末</w:t>
      </w:r>
    </w:p>
    <w:p>
      <w:r>
        <w:rPr>
          <w:rFonts w:ascii="宋体" w:hAnsi="宋体" w:eastAsia="宋体"/>
          <w:sz w:val="24"/>
        </w:rPr>
        <w:t>（美）堀田江理著；马文博译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日本大败局  偷袭珍珠港决策始末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（美）堀田江理著；马文博译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本书出售、求购地址：https://www.jiaokey.com/book/detail/13584742.html</w:t>
      </w:r>
    </w:p>
    <w:p>
      <w:r>
        <w:t>更多相关图书推荐：https://www.jiaokey.com</w:t>
      </w:r>
    </w:p>
    <w:p>
      <w:r>
        <w:t>（美）堀田江理著；马文博译 其他作品：https://www.jiaokey.com/tag/（美）堀田江理著；马文博译.html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关键词搜索：https://www.jiaokey.com/tag/日本大败局  偷袭珍珠港决策始末.html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