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中国棉花生产  布局与波动  基于棉农视角的实证研究</w:t>
      </w:r>
    </w:p>
    <w:p>
      <w:r>
        <w:rPr>
          <w:rFonts w:ascii="宋体" w:hAnsi="宋体" w:eastAsia="宋体"/>
          <w:sz w:val="24"/>
        </w:rPr>
        <w:t>胡雪梅著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中国棉花生产  布局与波动  基于棉农视角的实证研究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本书出售、求购地址：https://www.jiaokey.com/book/detail/13584719.html</w:t>
      </w:r>
    </w:p>
    <w:p>
      <w:r>
        <w:t>更多相关图书推荐：https://www.jiaokey.com</w:t>
      </w:r>
    </w:p>
    <w:p>
      <w:r>
        <w:t>胡雪梅著 其他作品：https://www.jiaokey.com/tag/胡雪梅著.html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关键词搜索：https://www.jiaokey.com/tag/中国棉花生产  布局与波动  基于棉农视角的实证研究.html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