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中国的城镇住房制度改革  合约安排的演进分析</w:t>
      </w:r>
    </w:p>
    <w:p>
      <w:r>
        <w:rPr>
          <w:rFonts w:ascii="宋体" w:hAnsi="宋体" w:eastAsia="宋体"/>
          <w:sz w:val="24"/>
        </w:rPr>
        <w:t>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中国的城镇住房制度改革  合约安排的演进分析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本书出售、求购地址：https://www.jiaokey.com/book/detail/13584718.html</w:t>
      </w:r>
    </w:p>
    <w:p>
      <w:r>
        <w:t>更多相关图书推荐：https://www.jiaokey.com</w:t>
      </w:r>
    </w:p>
    <w:p>
      <w:r>
        <w:t>卢嘉著 其他作品：https://www.jiaokey.com/tag/卢嘉著.html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关键词搜索：https://www.jiaokey.com/tag/中国的城镇住房制度改革  合约安排的演进分析.html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