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中国宫殿里的西方医学</w:t>
      </w:r>
    </w:p>
    <w:p>
      <w:r>
        <w:rPr>
          <w:rFonts w:ascii="宋体" w:hAnsi="宋体" w:eastAsia="宋体"/>
          <w:sz w:val="24"/>
        </w:rPr>
        <w:t>（美）约翰·齐默尔曼·鲍尔斯著；吴东，蒋育红等译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中国宫殿里的西方医学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（美）约翰·齐默尔曼·鲍尔斯著；吴东，蒋育红等译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本书出售、求购地址：https://www.jiaokey.com/book/detail/13584713.html</w:t>
      </w:r>
    </w:p>
    <w:p>
      <w:r>
        <w:t>更多相关图书推荐：https://www.jiaokey.com</w:t>
      </w:r>
    </w:p>
    <w:p>
      <w:r>
        <w:t>（美）约翰·齐默尔曼·鲍尔斯著；吴东，蒋育红等译 其他作品：https://www.jiaokey.com/tag/（美）约翰·齐默尔曼·鲍尔斯著；吴东，蒋育红等译.html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关键词搜索：https://www.jiaokey.com/tag/中国宫殿里的西方医学.html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