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  实操版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  实操版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本书出售、求购地址：https://www.jiaokey.com/book/detail/13584708.html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关键词搜索：https://www.jiaokey.com/tag/从零开始学理财  实操版.html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