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尼泊尔印度国家关系的历史考察  1947-2011</w:t>
      </w:r>
    </w:p>
    <w:p>
      <w:r>
        <w:rPr>
          <w:rFonts w:ascii="宋体" w:hAnsi="宋体" w:eastAsia="宋体"/>
          <w:sz w:val="24"/>
        </w:rPr>
        <w:t>王宗著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尼泊尔印度国家关系的历史考察  1947-2011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国际关系史-研究-尼泊尔、印度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本书出售、求购地址：https://www.jiaokey.com/book/detail/13584692.html</w:t>
      </w:r>
    </w:p>
    <w:p>
      <w:r>
        <w:t>更多相关图书推荐：https://www.jiaokey.com</w:t>
      </w:r>
    </w:p>
    <w:p>
      <w:r>
        <w:t>王宗著 其他作品：https://www.jiaokey.com/tag/王宗著.html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关键词搜索：https://www.jiaokey.com/tag/国际关系史-研究-尼泊尔、印度.html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