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易经与生态经济  国学生态文明思想探源</w:t>
      </w:r>
    </w:p>
    <w:p>
      <w:r>
        <w:rPr>
          <w:rFonts w:ascii="宋体" w:hAnsi="宋体" w:eastAsia="宋体"/>
          <w:sz w:val="24"/>
        </w:rPr>
        <w:t>刘静暖，孙媛媛，杨扬著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易经与生态经济  国学生态文明思想探源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刘静暖，孙媛媛，杨扬著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本书出售、求购地址：https://www.jiaokey.com/book/detail/13584684.html</w:t>
      </w:r>
    </w:p>
    <w:p>
      <w:r>
        <w:t>更多相关图书推荐：https://www.jiaokey.com</w:t>
      </w:r>
    </w:p>
    <w:p>
      <w:r>
        <w:t>刘静暖，孙媛媛，杨扬著 其他作品：https://www.jiaokey.com/tag/刘静暖，孙媛媛，杨扬著.html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关键词搜索：https://www.jiaokey.com/tag/易经与生态经济  国学生态文明思想探源.html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