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刑事办案必备  依据集成主流观点  疑难案例（实体法分册）  上</w:t>
      </w:r>
    </w:p>
    <w:p>
      <w:r>
        <w:rPr>
          <w:rFonts w:ascii="宋体" w:hAnsi="宋体" w:eastAsia="宋体"/>
          <w:sz w:val="24"/>
        </w:rPr>
        <w:t>郑智辉编著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刑事办案必备  依据集成主流观点  疑难案例（实体法分册）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本书出售、求购地址：https://www.jiaokey.com/book/detail/13584681.html</w:t>
      </w:r>
    </w:p>
    <w:p>
      <w:r>
        <w:t>更多相关图书推荐：https://www.jiaokey.com</w:t>
      </w:r>
    </w:p>
    <w:p>
      <w:r>
        <w:t>郑智辉编著 其他作品：https://www.jiaokey.com/tag/郑智辉编著.html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关键词搜索：https://www.jiaokey.com/tag/刑事办案必备  依据集成主流观点  疑难案例（实体法分册）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