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晚清之后是民国  1916至1928年的中国</w:t>
      </w:r>
    </w:p>
    <w:p>
      <w:r>
        <w:rPr>
          <w:rFonts w:ascii="宋体" w:hAnsi="宋体" w:eastAsia="宋体"/>
          <w:sz w:val="24"/>
        </w:rPr>
        <w:t>赵焰著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晚清之后是民国  1916至1928年的中国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本书出售、求购地址：https://www.jiaokey.com/book/detail/13584670.html</w:t>
      </w:r>
    </w:p>
    <w:p>
      <w:r>
        <w:t>更多相关图书推荐：https://www.jiaokey.com</w:t>
      </w:r>
    </w:p>
    <w:p>
      <w:r>
        <w:t>赵焰著 其他作品：https://www.jiaokey.com/tag/赵焰著.html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关键词搜索：https://www.jiaokey.com/tag/晚清之后是民国  1916至1928年的中国.html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