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云南民族关系的历史与经验</w:t>
      </w:r>
    </w:p>
    <w:p>
      <w:r>
        <w:rPr>
          <w:rFonts w:ascii="宋体" w:hAnsi="宋体" w:eastAsia="宋体"/>
          <w:sz w:val="24"/>
        </w:rPr>
        <w:t>张刚，伍雄武著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云南民族关系的历史与经验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张刚，伍雄武著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本书出售、求购地址：https://www.jiaokey.com/book/detail/13584666.html</w:t>
      </w:r>
    </w:p>
    <w:p>
      <w:r>
        <w:t>更多相关图书推荐：https://www.jiaokey.com</w:t>
      </w:r>
    </w:p>
    <w:p>
      <w:r>
        <w:t>张刚，伍雄武著 其他作品：https://www.jiaokey.com/tag/张刚，伍雄武著.html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关键词搜索：https://www.jiaokey.com/tag/云南民族关系的历史与经验.html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