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失败的帝国  从斯大林到戈尔巴乔夫</w:t>
      </w:r>
    </w:p>
    <w:p>
      <w:r>
        <w:rPr>
          <w:rFonts w:ascii="宋体" w:hAnsi="宋体" w:eastAsia="宋体"/>
          <w:sz w:val="24"/>
        </w:rPr>
        <w:t>（美）祖博克著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失败的帝国  从斯大林到戈尔巴乔夫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（美）祖博克著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本书出售、求购地址：https://www.jiaokey.com/book/detail/13584656.html</w:t>
      </w:r>
    </w:p>
    <w:p>
      <w:r>
        <w:t>更多相关图书推荐：https://www.jiaokey.com</w:t>
      </w:r>
    </w:p>
    <w:p>
      <w:r>
        <w:t>（美）祖博克著 其他作品：https://www.jiaokey.com/tag/（美）祖博克著.html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关键词搜索：https://www.jiaokey.com/tag/失败的帝国  从斯大林到戈尔巴乔夫.html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