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大学生热点问题解析  重庆市大学生思想政治理论课辅助学习读本</w:t>
      </w:r>
    </w:p>
    <w:p>
      <w:r>
        <w:rPr>
          <w:rFonts w:ascii="宋体" w:hAnsi="宋体" w:eastAsia="宋体"/>
          <w:sz w:val="24"/>
        </w:rPr>
        <w:t>邓卓明，柯佳敏主编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大学生热点问题解析  重庆市大学生思想政治理论课辅助学习读本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邓卓明，柯佳敏主编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本书出售、求购地址：https://www.jiaokey.com/book/detail/13584652.html</w:t>
      </w:r>
    </w:p>
    <w:p>
      <w:r>
        <w:t>更多相关图书推荐：https://www.jiaokey.com</w:t>
      </w:r>
    </w:p>
    <w:p>
      <w:r>
        <w:t>邓卓明，柯佳敏主编 其他作品：https://www.jiaokey.com/tag/邓卓明，柯佳敏主编.html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关键词搜索：https://www.jiaokey.com/tag/大学生热点问题解析  重庆市大学生思想政治理论课辅助学习读本.html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