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民用喷气飞机设计</w:t>
      </w:r>
    </w:p>
    <w:p>
      <w:r>
        <w:rPr>
          <w:rFonts w:ascii="宋体" w:hAnsi="宋体" w:eastAsia="宋体"/>
          <w:sz w:val="24"/>
        </w:rPr>
        <w:t>（英）詹金森（JenksL.R），（英）辛普金（SimpkinP.），（英）罗兹（RhodesD.）著；李光里等译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民用喷气飞机设计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（英）詹金森（JenksL.R），（英）辛普金（SimpkinP.），（英）罗兹（RhodesD.）著；李光里等译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本书出售、求购地址：https://www.jiaokey.com/book/detail/13584628.html</w:t>
      </w:r>
    </w:p>
    <w:p>
      <w:r>
        <w:t>更多相关图书推荐：https://www.jiaokey.com</w:t>
      </w:r>
    </w:p>
    <w:p>
      <w:r>
        <w:t>（英）詹金森（JenksL.R），（英）辛普金（SimpkinP.），（英）罗兹（RhodesD.）著；李光里等译 其他作品：https://www.jiaokey.com/tag/（英）詹金森（JenksL.R），（英）辛普金（SimpkinP.），（英）罗兹（RhodesD.）著；李光里等译.html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关键词搜索：https://www.jiaokey.com/tag/民用喷气飞机设计.html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