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机器人家族  11位机器人科学家的发明与发现</w:t>
      </w:r>
    </w:p>
    <w:p>
      <w:r>
        <w:rPr>
          <w:rFonts w:ascii="宋体" w:hAnsi="宋体" w:eastAsia="宋体"/>
          <w:sz w:val="24"/>
        </w:rPr>
        <w:t>（美）哈利.亨德森著；管琴译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机器人家族  11位机器人科学家的发明与发现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（美）哈利.亨德森著；管琴译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本书出售、求购地址：https://www.jiaokey.com/book/detail/13584619.html</w:t>
      </w:r>
    </w:p>
    <w:p>
      <w:r>
        <w:t>更多相关图书推荐：https://www.jiaokey.com</w:t>
      </w:r>
    </w:p>
    <w:p>
      <w:r>
        <w:t>（美）哈利.亨德森著；管琴译 其他作品：https://www.jiaokey.com/tag/（美）哈利.亨德森著；管琴译.html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关键词搜索：https://www.jiaokey.com/tag/机器人家族  11位机器人科学家的发明与发现.html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