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在盒子里思考  11位人工智能科学家的探索与发现</w:t>
      </w:r>
    </w:p>
    <w:p>
      <w:r>
        <w:rPr>
          <w:rFonts w:ascii="宋体" w:hAnsi="宋体" w:eastAsia="宋体"/>
          <w:sz w:val="24"/>
        </w:rPr>
        <w:t>（美）哈利.亨德森著；王华等译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在盒子里思考  11位人工智能科学家的探索与发现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（美）哈利.亨德森著；王华等译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本书出售、求购地址：https://www.jiaokey.com/book/detail/13584618.html</w:t>
      </w:r>
    </w:p>
    <w:p>
      <w:r>
        <w:t>更多相关图书推荐：https://www.jiaokey.com</w:t>
      </w:r>
    </w:p>
    <w:p>
      <w:r>
        <w:t>（美）哈利.亨德森著；王华等译 其他作品：https://www.jiaokey.com/tag/（美）哈利.亨德森著；王华等译.html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关键词搜索：https://www.jiaokey.com/tag/在盒子里思考  11位人工智能科学家的探索与发现.html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