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天定风流  2  金瓯缺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天定风流  2  金瓯缺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本书出售、求购地址：https://www.jiaokey.com/book/detail/13584616.html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