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书名：玫瑰与革命  我的丈夫切·格瓦拉</w:t>
      </w:r>
    </w:p>
    <w:p>
      <w:r>
        <w:t>作者：（古）马奇著；徐蕾译</w:t>
      </w:r>
    </w:p>
    <w:p>
      <w:r>
        <w:t>出版社：北京:北京联合出版公司,2014.06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玫瑰与革命  我的丈夫切·格瓦拉 评论地址：https://www.jiaokey.com/book/detail/13584606.html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