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城市规模预测方法与应用  以广西北部湾经济区城市群为例</w:t>
      </w:r>
    </w:p>
    <w:p>
      <w:r>
        <w:rPr>
          <w:rFonts w:ascii="宋体" w:hAnsi="宋体" w:eastAsia="宋体"/>
          <w:sz w:val="24"/>
        </w:rPr>
        <w:t>黄小青著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城市规模预测方法与应用  以广西北部湾经济区城市群为例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本书出售、求购地址：https://www.jiaokey.com/book/detail/13584588.html</w:t>
      </w:r>
    </w:p>
    <w:p>
      <w:r>
        <w:t>更多相关图书推荐：https://www.jiaokey.com</w:t>
      </w:r>
    </w:p>
    <w:p>
      <w:r>
        <w:t>黄小青著 其他作品：https://www.jiaokey.com/tag/黄小青著.html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关键词搜索：https://www.jiaokey.com/tag/城市规模预测方法与应用  以广西北部湾经济区城市群为例.html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