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书名：商谈、法律和社会公正  哈贝马斯法哲学研究</w:t>
      </w:r>
    </w:p>
    <w:p>
      <w:r>
        <w:t>作者：陆玉胜著</w:t>
      </w:r>
    </w:p>
    <w:p>
      <w:r>
        <w:t>出版社：济南:山东人民出版社,2014.06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商谈、法律和社会公正  哈贝马斯法哲学研究 评论地址：https://www.jiaokey.com/book/detail/13584571.html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