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书名：高速铁路施工技术  轨道工程分册</w:t>
      </w:r>
    </w:p>
    <w:p>
      <w:r>
        <w:t>作者：中铁二局股份有限公司，卿三惠等编著</w:t>
      </w:r>
    </w:p>
    <w:p>
      <w:r>
        <w:t>出版社：北京:中国铁道出版社,2013.11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高速铁路施工技术  轨道工程分册 评论地址：https://www.jiaokey.com/book/detail/13584567.html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