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正本清源说孔子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正本清源说孔子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本书出售、求购地址：https://www.jiaokey.com/book/detail/13584554.html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关键词搜索：https://www.jiaokey.com/tag/正本清源说孔子.html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