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零起点学做烘培糕点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零起点学做烘培糕点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本书出售、求购地址：https://www.jiaokey.com/book/detail/13584533.html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关键词搜索：https://www.jiaokey.com/tag/零起点学做烘培糕点.html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