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书名：好味电锅美食  最新版</w:t>
      </w:r>
    </w:p>
    <w:p>
      <w:r>
        <w:t>作者：李杰编著</w:t>
      </w:r>
    </w:p>
    <w:p>
      <w:r>
        <w:t>出版社：成都:成都时代出版社,2012.04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好味电锅美食  最新版 评论地址：https://www.jiaokey.com/book/detail/13584521.html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