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书名：家庭养花指南</w:t>
      </w:r>
    </w:p>
    <w:p>
      <w:r>
        <w:t>作者：卢思聪，田亦平，石雷编著</w:t>
      </w:r>
    </w:p>
    <w:p>
      <w:r>
        <w:t>出版社：海口:南海出版公司,2012.06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家庭养花指南 评论地址：https://www.jiaokey.com/book/detail/13584512.html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