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书名：最新名茶地理百问百答</w:t>
      </w:r>
    </w:p>
    <w:p>
      <w:r>
        <w:t>作者：郑建新，郑媛编著</w:t>
      </w:r>
    </w:p>
    <w:p>
      <w:r>
        <w:t>出版社：长沙：湖南美术出版社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最新名茶地理百问百答 评论地址：https://www.jiaokey.com/book/detail/13584505.html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