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金版饮食文库  川菜王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金版饮食文库  川菜王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本书出售、求购地址：https://www.jiaokey.com/book/detail/13584489.html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关键词搜索：https://www.jiaokey.com/tag/金版饮食文库  川菜王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