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1分钟气血刮痧美颜术</w:t>
      </w:r>
    </w:p>
    <w:p>
      <w:r>
        <w:rPr>
          <w:rFonts w:ascii="宋体" w:hAnsi="宋体" w:eastAsia="宋体"/>
          <w:sz w:val="24"/>
        </w:rPr>
        <w:t>（日）岛田淑子著；许洁译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1分钟气血刮痧美颜术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（日）岛田淑子著；许洁译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本书出售、求购地址：https://www.jiaokey.com/book/detail/13584479.html</w:t>
      </w:r>
    </w:p>
    <w:p>
      <w:r>
        <w:t>更多相关图书推荐：https://www.jiaokey.com</w:t>
      </w:r>
    </w:p>
    <w:p>
      <w:r>
        <w:t>（日）岛田淑子著；许洁译 其他作品：https://www.jiaokey.com/tag/（日）岛田淑子著；许洁译.html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关键词搜索：https://www.jiaokey.com/tag/1分钟气血刮痧美颜术.html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