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白鹰美人鱼之国  波兰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白鹰美人鱼之国  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本书出售、求购地址：https://www.jiaokey.com/book/detail/13584464.html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关键词搜索：https://www.jiaokey.com/tag/白鹰美人鱼之国  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