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书名：图解梨良种良法</w:t>
      </w:r>
    </w:p>
    <w:p>
      <w:r>
        <w:t>作者：刘军，魏钦平，王小伟等编著</w:t>
      </w:r>
    </w:p>
    <w:p>
      <w:r>
        <w:t>出版社：北京:科学技术文献出版社,2013.01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图解梨良种良法 评论地址：https://www.jiaokey.com/book/detail/13584460.html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