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书名：“战痘”公主的美丽魔法</w:t>
      </w:r>
    </w:p>
    <w:p>
      <w:r>
        <w:t>作者：禾雨编著</w:t>
      </w:r>
    </w:p>
    <w:p>
      <w:r>
        <w:t>出版社：哈尔滨:哈尔滨出版社,2012.06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“战痘”公主的美丽魔法 评论地址：https://www.jiaokey.com/book/detail/13584450.html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