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不可忽视的计量单位</w:t>
      </w:r>
    </w:p>
    <w:p>
      <w:r>
        <w:rPr>
          <w:rFonts w:ascii="宋体" w:hAnsi="宋体" w:eastAsia="宋体"/>
          <w:sz w:val="24"/>
        </w:rPr>
        <w:t>（日）伊藤幸夫，（日）寒川阳美著；黄颖译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不可忽视的计量单位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（日）伊藤幸夫，（日）寒川阳美著；黄颖译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本书出售、求购地址：https://www.jiaokey.com/book/detail/13584446.html</w:t>
      </w:r>
    </w:p>
    <w:p>
      <w:r>
        <w:t>更多相关图书推荐：https://www.jiaokey.com</w:t>
      </w:r>
    </w:p>
    <w:p>
      <w:r>
        <w:t>（日）伊藤幸夫，（日）寒川阳美著；黄颖译 其他作品：https://www.jiaokey.com/tag/（日）伊藤幸夫，（日）寒川阳美著；黄颖译.html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关键词搜索：https://www.jiaokey.com/tag/不可忽视的计量单位.html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